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9B5A" w14:textId="77777777" w:rsidR="005A7B0E" w:rsidRPr="00A109D2" w:rsidRDefault="00000000">
      <w:pPr>
        <w:pStyle w:val="Heading1"/>
        <w:rPr>
          <w:color w:val="000000" w:themeColor="text1"/>
          <w:sz w:val="32"/>
          <w:szCs w:val="32"/>
        </w:rPr>
      </w:pPr>
      <w:r w:rsidRPr="00A109D2">
        <w:rPr>
          <w:color w:val="000000" w:themeColor="text1"/>
          <w:sz w:val="32"/>
          <w:szCs w:val="32"/>
        </w:rPr>
        <w:t>How to Find Your Indiana State Representative</w:t>
      </w:r>
    </w:p>
    <w:p w14:paraId="05C470F0" w14:textId="77777777" w:rsidR="005A7B0E" w:rsidRPr="00A109D2" w:rsidRDefault="00000000">
      <w:pPr>
        <w:pStyle w:val="Heading2"/>
        <w:rPr>
          <w:color w:val="000000" w:themeColor="text1"/>
          <w:sz w:val="28"/>
          <w:szCs w:val="28"/>
        </w:rPr>
      </w:pPr>
      <w:r w:rsidRPr="00A109D2">
        <w:rPr>
          <w:color w:val="000000" w:themeColor="text1"/>
          <w:sz w:val="28"/>
          <w:szCs w:val="28"/>
        </w:rPr>
        <w:t>Step 1 — Use the Official “Find Your Legislator” Tool</w:t>
      </w:r>
    </w:p>
    <w:p w14:paraId="5C2D653A" w14:textId="61FB14D4" w:rsidR="005A7B0E" w:rsidRPr="00A109D2" w:rsidRDefault="00000000">
      <w:pPr>
        <w:rPr>
          <w:color w:val="000000" w:themeColor="text1"/>
          <w:sz w:val="24"/>
          <w:szCs w:val="24"/>
        </w:rPr>
      </w:pPr>
      <w:r w:rsidRPr="00A109D2">
        <w:rPr>
          <w:color w:val="000000" w:themeColor="text1"/>
          <w:sz w:val="24"/>
          <w:szCs w:val="24"/>
        </w:rPr>
        <w:t xml:space="preserve">Go to: </w:t>
      </w:r>
      <w:hyperlink r:id="rId6" w:history="1">
        <w:r w:rsidR="00A109D2" w:rsidRPr="00A109D2">
          <w:rPr>
            <w:rStyle w:val="Hyperlink"/>
            <w:b/>
            <w:bCs/>
            <w:i/>
            <w:iCs/>
            <w:sz w:val="24"/>
            <w:szCs w:val="24"/>
          </w:rPr>
          <w:t>https://iga.in.gov/information/find-legislators</w:t>
        </w:r>
      </w:hyperlink>
      <w:r w:rsidR="00A109D2" w:rsidRPr="00A109D2">
        <w:rPr>
          <w:color w:val="000000" w:themeColor="text1"/>
          <w:sz w:val="24"/>
          <w:szCs w:val="24"/>
        </w:rPr>
        <w:t xml:space="preserve"> </w:t>
      </w:r>
    </w:p>
    <w:p w14:paraId="54914B32" w14:textId="77777777" w:rsidR="005A7B0E" w:rsidRPr="00A109D2" w:rsidRDefault="00000000">
      <w:pPr>
        <w:rPr>
          <w:color w:val="000000" w:themeColor="text1"/>
          <w:sz w:val="24"/>
          <w:szCs w:val="24"/>
        </w:rPr>
      </w:pPr>
      <w:r w:rsidRPr="00A109D2">
        <w:rPr>
          <w:color w:val="000000" w:themeColor="text1"/>
          <w:sz w:val="24"/>
          <w:szCs w:val="24"/>
        </w:rPr>
        <w:t>Then:</w:t>
      </w:r>
    </w:p>
    <w:p w14:paraId="64FE90EF" w14:textId="2E74B4E5" w:rsidR="005A7B0E" w:rsidRPr="00A109D2" w:rsidRDefault="00000000">
      <w:pPr>
        <w:pStyle w:val="ListBullet"/>
        <w:rPr>
          <w:color w:val="000000" w:themeColor="text1"/>
          <w:sz w:val="24"/>
          <w:szCs w:val="24"/>
        </w:rPr>
      </w:pPr>
      <w:r w:rsidRPr="00A109D2">
        <w:rPr>
          <w:color w:val="000000" w:themeColor="text1"/>
          <w:sz w:val="24"/>
          <w:szCs w:val="24"/>
        </w:rPr>
        <w:t>Enter your home address (best for constituent contact)</w:t>
      </w:r>
    </w:p>
    <w:p w14:paraId="150AFD83" w14:textId="69827E4D" w:rsidR="005A7B0E" w:rsidRPr="00A109D2" w:rsidRDefault="00000000">
      <w:pPr>
        <w:pStyle w:val="ListBullet"/>
        <w:rPr>
          <w:color w:val="000000" w:themeColor="text1"/>
          <w:sz w:val="24"/>
          <w:szCs w:val="24"/>
        </w:rPr>
      </w:pPr>
      <w:r w:rsidRPr="00A109D2">
        <w:rPr>
          <w:color w:val="000000" w:themeColor="text1"/>
          <w:sz w:val="24"/>
          <w:szCs w:val="24"/>
        </w:rPr>
        <w:t>Click Search</w:t>
      </w:r>
    </w:p>
    <w:p w14:paraId="61AC5883" w14:textId="4581FC36" w:rsidR="005A7B0E" w:rsidRPr="00A109D2" w:rsidRDefault="00000000">
      <w:pPr>
        <w:pStyle w:val="ListBullet"/>
        <w:rPr>
          <w:color w:val="000000" w:themeColor="text1"/>
          <w:sz w:val="24"/>
          <w:szCs w:val="24"/>
        </w:rPr>
      </w:pPr>
      <w:r w:rsidRPr="00A109D2">
        <w:rPr>
          <w:color w:val="000000" w:themeColor="text1"/>
          <w:sz w:val="24"/>
          <w:szCs w:val="24"/>
        </w:rPr>
        <w:t>The results will show your State Representative and State Senator</w:t>
      </w:r>
    </w:p>
    <w:p w14:paraId="2BCC9632" w14:textId="3184AE48" w:rsidR="005A7B0E" w:rsidRPr="00A109D2" w:rsidRDefault="00A109D2">
      <w:pPr>
        <w:pStyle w:val="ListBullet"/>
        <w:rPr>
          <w:color w:val="000000" w:themeColor="text1"/>
          <w:sz w:val="24"/>
          <w:szCs w:val="24"/>
        </w:rPr>
      </w:pPr>
      <w:r w:rsidRPr="00A109D2">
        <w:rPr>
          <w:color w:val="000000" w:themeColor="text1"/>
          <w:sz w:val="24"/>
          <w:szCs w:val="24"/>
        </w:rPr>
        <w:t>Identify the District your Representative represents</w:t>
      </w:r>
    </w:p>
    <w:p w14:paraId="1A64B6EB" w14:textId="77777777" w:rsidR="00A109D2" w:rsidRPr="00A109D2" w:rsidRDefault="00A109D2" w:rsidP="00A109D2">
      <w:pPr>
        <w:pStyle w:val="ListBullet"/>
        <w:numPr>
          <w:ilvl w:val="0"/>
          <w:numId w:val="0"/>
        </w:numPr>
        <w:rPr>
          <w:color w:val="000000" w:themeColor="text1"/>
          <w:sz w:val="24"/>
          <w:szCs w:val="24"/>
        </w:rPr>
      </w:pPr>
    </w:p>
    <w:p w14:paraId="2C845AEE" w14:textId="4A24D7FF" w:rsidR="00A109D2" w:rsidRPr="00A109D2" w:rsidRDefault="00A109D2" w:rsidP="00A109D2">
      <w:pPr>
        <w:pStyle w:val="ListBullet"/>
        <w:numPr>
          <w:ilvl w:val="0"/>
          <w:numId w:val="0"/>
        </w:numPr>
        <w:ind w:left="360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drawing>
          <wp:inline distT="0" distB="0" distL="0" distR="0" wp14:anchorId="027F3C6A" wp14:editId="0FFC6CE8">
            <wp:extent cx="3211033" cy="1059224"/>
            <wp:effectExtent l="0" t="0" r="2540" b="0"/>
            <wp:docPr id="1066887007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887007" name="Picture 2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7033" cy="107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AD8A0" w14:textId="77777777" w:rsidR="005A7B0E" w:rsidRPr="00A109D2" w:rsidRDefault="00000000">
      <w:pPr>
        <w:pStyle w:val="Heading3"/>
        <w:rPr>
          <w:color w:val="000000" w:themeColor="text1"/>
          <w:sz w:val="24"/>
          <w:szCs w:val="24"/>
        </w:rPr>
      </w:pPr>
      <w:r w:rsidRPr="00A109D2">
        <w:rPr>
          <w:color w:val="000000" w:themeColor="text1"/>
          <w:sz w:val="24"/>
          <w:szCs w:val="24"/>
        </w:rPr>
        <w:t>Optional:</w:t>
      </w:r>
    </w:p>
    <w:p w14:paraId="70A3B7E8" w14:textId="77777777" w:rsidR="00A109D2" w:rsidRPr="00A109D2" w:rsidRDefault="00000000">
      <w:pPr>
        <w:rPr>
          <w:color w:val="000000" w:themeColor="text1"/>
          <w:sz w:val="24"/>
          <w:szCs w:val="24"/>
        </w:rPr>
      </w:pPr>
      <w:r w:rsidRPr="00A109D2">
        <w:rPr>
          <w:color w:val="000000" w:themeColor="text1"/>
          <w:sz w:val="24"/>
          <w:szCs w:val="24"/>
        </w:rPr>
        <w:t>You may also use your business address to show local economic impact.</w:t>
      </w:r>
      <w:r w:rsidR="00A109D2" w:rsidRPr="00A109D2">
        <w:rPr>
          <w:color w:val="000000" w:themeColor="text1"/>
          <w:sz w:val="24"/>
          <w:szCs w:val="24"/>
        </w:rPr>
        <w:t xml:space="preserve">  </w:t>
      </w:r>
    </w:p>
    <w:p w14:paraId="4F455182" w14:textId="771CA304" w:rsidR="005A7B0E" w:rsidRPr="00A109D2" w:rsidRDefault="00A109D2">
      <w:pPr>
        <w:rPr>
          <w:b/>
          <w:bCs/>
          <w:color w:val="000000" w:themeColor="text1"/>
          <w:sz w:val="24"/>
          <w:szCs w:val="24"/>
        </w:rPr>
      </w:pPr>
      <w:r w:rsidRPr="00A109D2">
        <w:rPr>
          <w:b/>
          <w:bCs/>
          <w:color w:val="000000" w:themeColor="text1"/>
          <w:sz w:val="24"/>
          <w:szCs w:val="24"/>
        </w:rPr>
        <w:t>*Please send an email to both State Representatives if they are different for your home and your business location.</w:t>
      </w:r>
    </w:p>
    <w:p w14:paraId="732C410F" w14:textId="03C8CAF9" w:rsidR="00A109D2" w:rsidRPr="00A109D2" w:rsidRDefault="00000000" w:rsidP="00A109D2">
      <w:pPr>
        <w:pStyle w:val="Heading2"/>
        <w:rPr>
          <w:color w:val="000000" w:themeColor="text1"/>
          <w:sz w:val="28"/>
          <w:szCs w:val="28"/>
        </w:rPr>
      </w:pPr>
      <w:r w:rsidRPr="00A109D2">
        <w:rPr>
          <w:color w:val="000000" w:themeColor="text1"/>
          <w:sz w:val="28"/>
          <w:szCs w:val="28"/>
        </w:rPr>
        <w:t>Indiana State Representative Email Addresses</w:t>
      </w:r>
    </w:p>
    <w:p w14:paraId="2F543681" w14:textId="4CBBCAC1" w:rsidR="00A109D2" w:rsidRPr="00A109D2" w:rsidRDefault="00000000">
      <w:pPr>
        <w:rPr>
          <w:b/>
          <w:bCs/>
          <w:i/>
          <w:iCs/>
          <w:color w:val="000000" w:themeColor="text1"/>
          <w:sz w:val="24"/>
          <w:szCs w:val="24"/>
        </w:rPr>
      </w:pPr>
      <w:r w:rsidRPr="00A109D2">
        <w:rPr>
          <w:color w:val="000000" w:themeColor="text1"/>
          <w:sz w:val="24"/>
          <w:szCs w:val="24"/>
        </w:rPr>
        <w:t xml:space="preserve">Official House email format: </w:t>
      </w:r>
      <w:r w:rsidRPr="00A109D2">
        <w:rPr>
          <w:b/>
          <w:bCs/>
          <w:i/>
          <w:iCs/>
          <w:color w:val="000000" w:themeColor="text1"/>
          <w:sz w:val="24"/>
          <w:szCs w:val="24"/>
        </w:rPr>
        <w:t>h&lt;district&gt;@iga.in.gov</w:t>
      </w:r>
    </w:p>
    <w:p w14:paraId="468E690B" w14:textId="0A670F5A" w:rsidR="00A109D2" w:rsidRPr="00A109D2" w:rsidRDefault="00A109D2">
      <w:pPr>
        <w:rPr>
          <w:color w:val="000000" w:themeColor="text1"/>
          <w:sz w:val="24"/>
          <w:szCs w:val="24"/>
        </w:rPr>
      </w:pPr>
      <w:r w:rsidRPr="00A109D2">
        <w:rPr>
          <w:color w:val="000000" w:themeColor="text1"/>
          <w:sz w:val="24"/>
          <w:szCs w:val="24"/>
        </w:rPr>
        <w:t xml:space="preserve">For example, if your State Representative’s district is 37; the corresponding email would be:  </w:t>
      </w:r>
      <w:r w:rsidRPr="00A109D2">
        <w:rPr>
          <w:b/>
          <w:bCs/>
          <w:color w:val="000000" w:themeColor="text1"/>
          <w:sz w:val="24"/>
          <w:szCs w:val="24"/>
        </w:rPr>
        <w:t>h37@iga.in.gov.</w:t>
      </w:r>
    </w:p>
    <w:p w14:paraId="2A84DE6E" w14:textId="77777777" w:rsidR="005A7B0E" w:rsidRPr="00A109D2" w:rsidRDefault="00000000">
      <w:pPr>
        <w:rPr>
          <w:color w:val="000000" w:themeColor="text1"/>
          <w:sz w:val="24"/>
          <w:szCs w:val="24"/>
        </w:rPr>
      </w:pPr>
      <w:r w:rsidRPr="00A109D2">
        <w:rPr>
          <w:color w:val="000000" w:themeColor="text1"/>
          <w:sz w:val="24"/>
          <w:szCs w:val="24"/>
        </w:rPr>
        <w:t>Indiana has 100 State Representatives. Once you identify your district using the “Find Your Legislator” tool, you can email your representative using the format above.</w:t>
      </w:r>
    </w:p>
    <w:p w14:paraId="4655F5A8" w14:textId="77777777" w:rsidR="005A7B0E" w:rsidRPr="00A109D2" w:rsidRDefault="00000000">
      <w:pPr>
        <w:pStyle w:val="Heading2"/>
        <w:rPr>
          <w:color w:val="000000" w:themeColor="text1"/>
          <w:sz w:val="28"/>
          <w:szCs w:val="28"/>
        </w:rPr>
      </w:pPr>
      <w:r w:rsidRPr="00A109D2">
        <w:rPr>
          <w:color w:val="000000" w:themeColor="text1"/>
          <w:sz w:val="28"/>
          <w:szCs w:val="28"/>
        </w:rPr>
        <w:t>Quick Notes</w:t>
      </w:r>
    </w:p>
    <w:p w14:paraId="6ABE03BF" w14:textId="2897A8CD" w:rsidR="005A7B0E" w:rsidRPr="00A109D2" w:rsidRDefault="00000000">
      <w:pPr>
        <w:pStyle w:val="ListBullet"/>
        <w:rPr>
          <w:color w:val="000000" w:themeColor="text1"/>
          <w:sz w:val="24"/>
          <w:szCs w:val="24"/>
        </w:rPr>
      </w:pPr>
      <w:r w:rsidRPr="00A109D2">
        <w:rPr>
          <w:color w:val="000000" w:themeColor="text1"/>
          <w:sz w:val="24"/>
          <w:szCs w:val="24"/>
        </w:rPr>
        <w:t>These are official legislative emails used for constituent communication.</w:t>
      </w:r>
    </w:p>
    <w:p w14:paraId="16A2AECD" w14:textId="1C808598" w:rsidR="005A7B0E" w:rsidRPr="00A109D2" w:rsidRDefault="00000000">
      <w:pPr>
        <w:pStyle w:val="ListBullet"/>
        <w:rPr>
          <w:color w:val="000000" w:themeColor="text1"/>
          <w:sz w:val="24"/>
          <w:szCs w:val="24"/>
        </w:rPr>
      </w:pPr>
      <w:r w:rsidRPr="00A109D2">
        <w:rPr>
          <w:color w:val="000000" w:themeColor="text1"/>
          <w:sz w:val="24"/>
          <w:szCs w:val="24"/>
        </w:rPr>
        <w:t>Using your home address helps confirm you are a constituent.</w:t>
      </w:r>
    </w:p>
    <w:p w14:paraId="7A189DF9" w14:textId="3CB87560" w:rsidR="005A7B0E" w:rsidRPr="00A109D2" w:rsidRDefault="00000000">
      <w:pPr>
        <w:pStyle w:val="ListBullet"/>
        <w:rPr>
          <w:color w:val="000000" w:themeColor="text1"/>
          <w:sz w:val="24"/>
          <w:szCs w:val="24"/>
        </w:rPr>
      </w:pPr>
      <w:r w:rsidRPr="00A109D2">
        <w:rPr>
          <w:color w:val="000000" w:themeColor="text1"/>
          <w:sz w:val="24"/>
          <w:szCs w:val="24"/>
        </w:rPr>
        <w:t>Always include your full name, city, and district in communications.</w:t>
      </w:r>
    </w:p>
    <w:sectPr w:rsidR="005A7B0E" w:rsidRPr="00A109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4022137">
    <w:abstractNumId w:val="8"/>
  </w:num>
  <w:num w:numId="2" w16cid:durableId="362708692">
    <w:abstractNumId w:val="6"/>
  </w:num>
  <w:num w:numId="3" w16cid:durableId="411390054">
    <w:abstractNumId w:val="5"/>
  </w:num>
  <w:num w:numId="4" w16cid:durableId="1808739595">
    <w:abstractNumId w:val="4"/>
  </w:num>
  <w:num w:numId="5" w16cid:durableId="221604556">
    <w:abstractNumId w:val="7"/>
  </w:num>
  <w:num w:numId="6" w16cid:durableId="199053801">
    <w:abstractNumId w:val="3"/>
  </w:num>
  <w:num w:numId="7" w16cid:durableId="1162306816">
    <w:abstractNumId w:val="2"/>
  </w:num>
  <w:num w:numId="8" w16cid:durableId="1212957863">
    <w:abstractNumId w:val="1"/>
  </w:num>
  <w:num w:numId="9" w16cid:durableId="176233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A7B0E"/>
    <w:rsid w:val="00964890"/>
    <w:rsid w:val="00A109D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731E6B"/>
  <w14:defaultImageDpi w14:val="300"/>
  <w15:docId w15:val="{A708B437-307E-A245-BDCF-141BD78D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109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ga.in.gov/information/find-legislators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45D11A5137842B644FE153B416597" ma:contentTypeVersion="19" ma:contentTypeDescription="Create a new document." ma:contentTypeScope="" ma:versionID="ca3923083bda6ae83ee5d46aed6ec433">
  <xsd:schema xmlns:xsd="http://www.w3.org/2001/XMLSchema" xmlns:xs="http://www.w3.org/2001/XMLSchema" xmlns:p="http://schemas.microsoft.com/office/2006/metadata/properties" xmlns:ns2="9ed69905-29ae-415d-ac59-8fb5f417459c" xmlns:ns3="21c42b31-c109-4f33-8fde-40fbebcd2910" targetNamespace="http://schemas.microsoft.com/office/2006/metadata/properties" ma:root="true" ma:fieldsID="e2e4ed8b2b1d8bce6a1c3f0d89e5c1f9" ns2:_="" ns3:_="">
    <xsd:import namespace="9ed69905-29ae-415d-ac59-8fb5f417459c"/>
    <xsd:import namespace="21c42b31-c109-4f33-8fde-40fbebcd29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69905-29ae-415d-ac59-8fb5f41745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8fb830-e6a6-4af7-9e47-8a46403c6554}" ma:internalName="TaxCatchAll" ma:showField="CatchAllData" ma:web="9ed69905-29ae-415d-ac59-8fb5f4174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42b31-c109-4f33-8fde-40fbebcd2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0baf58-d684-42d9-bb90-6638b6f57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d69905-29ae-415d-ac59-8fb5f417459c" xsi:nil="true"/>
    <lcf76f155ced4ddcb4097134ff3c332f xmlns="21c42b31-c109-4f33-8fde-40fbebcd29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07384B-DA28-4006-89AA-A0BB827ED1F4}"/>
</file>

<file path=customXml/itemProps3.xml><?xml version="1.0" encoding="utf-8"?>
<ds:datastoreItem xmlns:ds="http://schemas.openxmlformats.org/officeDocument/2006/customXml" ds:itemID="{C42197F9-B1B0-42FE-891A-90A3B9F08AAC}"/>
</file>

<file path=customXml/itemProps4.xml><?xml version="1.0" encoding="utf-8"?>
<ds:datastoreItem xmlns:ds="http://schemas.openxmlformats.org/officeDocument/2006/customXml" ds:itemID="{B10CFB1F-A4D0-475C-9203-EAE8BD00C8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Min Yoo</cp:lastModifiedBy>
  <cp:revision>2</cp:revision>
  <dcterms:created xsi:type="dcterms:W3CDTF">2013-12-23T23:15:00Z</dcterms:created>
  <dcterms:modified xsi:type="dcterms:W3CDTF">2026-01-30T16:44:00Z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0x01010085445D11A5137842B644FE153B416597</vt:lpwstr>
  </property>
</Properties>
</file>